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War    </w:t>
      </w:r>
      <w:r>
        <w:t xml:space="preserve">   Rebel    </w:t>
      </w:r>
      <w:r>
        <w:t xml:space="preserve">   Camp    </w:t>
      </w:r>
      <w:r>
        <w:t xml:space="preserve">   Dinka    </w:t>
      </w:r>
      <w:r>
        <w:t xml:space="preserve">   Nuer    </w:t>
      </w:r>
      <w:r>
        <w:t xml:space="preserve">   Park    </w:t>
      </w:r>
      <w:r>
        <w:t xml:space="preserve">   Sue    </w:t>
      </w:r>
      <w:r>
        <w:t xml:space="preserve">   Linda    </w:t>
      </w:r>
      <w:r>
        <w:t xml:space="preserve">   Africa    </w:t>
      </w:r>
      <w:r>
        <w:t xml:space="preserve">   Sudan    </w:t>
      </w:r>
      <w:r>
        <w:t xml:space="preserve">   Nya    </w:t>
      </w:r>
      <w:r>
        <w:t xml:space="preserve">   Salva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Word Search </dc:title>
  <dcterms:created xsi:type="dcterms:W3CDTF">2021-10-11T00:24:28Z</dcterms:created>
  <dcterms:modified xsi:type="dcterms:W3CDTF">2021-10-11T00:24:28Z</dcterms:modified>
</cp:coreProperties>
</file>