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gord    </w:t>
      </w:r>
      <w:r>
        <w:t xml:space="preserve">   america    </w:t>
      </w:r>
      <w:r>
        <w:t xml:space="preserve">   english    </w:t>
      </w:r>
      <w:r>
        <w:t xml:space="preserve">   camps    </w:t>
      </w:r>
      <w:r>
        <w:t xml:space="preserve">   guns    </w:t>
      </w:r>
      <w:r>
        <w:t xml:space="preserve">   long walk    </w:t>
      </w:r>
      <w:r>
        <w:t xml:space="preserve">   grandfather    </w:t>
      </w:r>
      <w:r>
        <w:t xml:space="preserve">   uncle    </w:t>
      </w:r>
      <w:r>
        <w:t xml:space="preserve">   rochester    </w:t>
      </w:r>
      <w:r>
        <w:t xml:space="preserve">   new york    </w:t>
      </w:r>
      <w:r>
        <w:t xml:space="preserve">   tribes    </w:t>
      </w:r>
      <w:r>
        <w:t xml:space="preserve">   food    </w:t>
      </w:r>
      <w:r>
        <w:t xml:space="preserve">   health    </w:t>
      </w:r>
      <w:r>
        <w:t xml:space="preserve">   neur    </w:t>
      </w:r>
      <w:r>
        <w:t xml:space="preserve">   dinka    </w:t>
      </w:r>
      <w:r>
        <w:t xml:space="preserve">   friends    </w:t>
      </w:r>
      <w:r>
        <w:t xml:space="preserve">   lion    </w:t>
      </w:r>
      <w:r>
        <w:t xml:space="preserve">   africa    </w:t>
      </w:r>
      <w:r>
        <w:t xml:space="preserve">   sudan    </w:t>
      </w:r>
      <w:r>
        <w:t xml:space="preserve">   education    </w:t>
      </w:r>
      <w:r>
        <w:t xml:space="preserve">   family    </w:t>
      </w:r>
      <w:r>
        <w:t xml:space="preserve">   well    </w:t>
      </w:r>
      <w:r>
        <w:t xml:space="preserve">   run    </w:t>
      </w:r>
      <w:r>
        <w:t xml:space="preserve">   boys    </w:t>
      </w:r>
      <w:r>
        <w:t xml:space="preserve">   lost    </w:t>
      </w:r>
      <w:r>
        <w:t xml:space="preserve">   water    </w:t>
      </w:r>
      <w:r>
        <w:t xml:space="preserve">   war    </w:t>
      </w:r>
      <w:r>
        <w:t xml:space="preserve">   Akeer    </w:t>
      </w:r>
      <w:r>
        <w:t xml:space="preserve">   Nya    </w:t>
      </w:r>
      <w:r>
        <w:t xml:space="preserve">   Salva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2021-10-11T00:24:58Z</dcterms:created>
  <dcterms:modified xsi:type="dcterms:W3CDTF">2021-10-11T00:24:58Z</dcterms:modified>
</cp:coreProperties>
</file>