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to Water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Help    </w:t>
      </w:r>
      <w:r>
        <w:t xml:space="preserve">   Lucky    </w:t>
      </w:r>
      <w:r>
        <w:t xml:space="preserve">   Sudan    </w:t>
      </w:r>
      <w:r>
        <w:t xml:space="preserve">   hot    </w:t>
      </w:r>
      <w:r>
        <w:t xml:space="preserve">   Travel    </w:t>
      </w:r>
      <w:r>
        <w:t xml:space="preserve">   Hello    </w:t>
      </w:r>
      <w:r>
        <w:t xml:space="preserve">   English    </w:t>
      </w:r>
      <w:r>
        <w:t xml:space="preserve">   Walking    </w:t>
      </w:r>
      <w:r>
        <w:t xml:space="preserve">   Snow    </w:t>
      </w:r>
      <w:r>
        <w:t xml:space="preserve">   Sad    </w:t>
      </w:r>
      <w:r>
        <w:t xml:space="preserve">   Happy    </w:t>
      </w:r>
      <w:r>
        <w:t xml:space="preserve">   america    </w:t>
      </w:r>
      <w:r>
        <w:t xml:space="preserve">   Family    </w:t>
      </w:r>
      <w:r>
        <w:t xml:space="preserve">   airport    </w:t>
      </w:r>
      <w:r>
        <w:t xml:space="preserve">   Cold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 </dc:title>
  <dcterms:created xsi:type="dcterms:W3CDTF">2021-10-11T00:25:03Z</dcterms:created>
  <dcterms:modified xsi:type="dcterms:W3CDTF">2021-10-11T00:25:03Z</dcterms:modified>
</cp:coreProperties>
</file>