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Uncle    </w:t>
      </w:r>
      <w:r>
        <w:t xml:space="preserve">   Struggle    </w:t>
      </w:r>
      <w:r>
        <w:t xml:space="preserve">   New York    </w:t>
      </w:r>
      <w:r>
        <w:t xml:space="preserve">   Desert    </w:t>
      </w:r>
      <w:r>
        <w:t xml:space="preserve">   Ethiopia    </w:t>
      </w:r>
      <w:r>
        <w:t xml:space="preserve">   Gilo    </w:t>
      </w:r>
      <w:r>
        <w:t xml:space="preserve">   Kenya    </w:t>
      </w:r>
      <w:r>
        <w:t xml:space="preserve">   Nile    </w:t>
      </w:r>
      <w:r>
        <w:t xml:space="preserve">   Nya    </w:t>
      </w:r>
      <w:r>
        <w:t xml:space="preserve">   Salva    </w:t>
      </w:r>
      <w:r>
        <w:t xml:space="preserve">   Sudan    </w:t>
      </w:r>
      <w:r>
        <w:t xml:space="preserve">   Thorns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2021-10-11T00:25:08Z</dcterms:created>
  <dcterms:modified xsi:type="dcterms:W3CDTF">2021-10-11T00:25:08Z</dcterms:modified>
</cp:coreProperties>
</file>