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Walk to Water (part 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spread out randomly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firearms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support or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distance covered by a person's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harsh, pitiless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tiresome or uninterested due to a lack of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natural features of the land (hilly, rocky, etc)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tall grasses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place where people get medical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young antelope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loud, explosive sound made by a car or 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grain (like cereal)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plentiful supply (a lot)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temporary, do it yourself substitute for the desired 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scatter about carelessly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slightly burned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stiff, grass-like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mud-like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feeling of disappointment or anger as a result of being prevented from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permanent mark on the body to show identity, a tradition in comimg of age cereonies in some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fragrance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tropical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round fruit whose shell can be used as a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average amount of time between the birth of a person ad the birth of that person's children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 (part 1)</dc:title>
  <dcterms:created xsi:type="dcterms:W3CDTF">2021-10-11T00:24:19Z</dcterms:created>
  <dcterms:modified xsi:type="dcterms:W3CDTF">2021-10-11T00:24:19Z</dcterms:modified>
</cp:coreProperties>
</file>