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extreme and violent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muzzle-loading high-angle gun with a short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assertion of a right, as to money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takes part in an armed insurrection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or distributed over widely spaced and irregular intervals in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 back,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or abounding with fog or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confined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continually changing as from one address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overwhelming feeling of fear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being unsure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compelling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intense despair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 opposition through action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army unit that uses big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down, literally or metaphorically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worried and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 with a steady but subdued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one's back by bending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or of a state of physical or nervous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personal belief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turn sharply; change direction abruptly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Waters Words</dc:title>
  <dcterms:created xsi:type="dcterms:W3CDTF">2021-10-11T00:24:09Z</dcterms:created>
  <dcterms:modified xsi:type="dcterms:W3CDTF">2021-10-11T00:24:09Z</dcterms:modified>
</cp:coreProperties>
</file>