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Long Way Down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of JJ's 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Common phrase used by the crew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Jess knows a lot about this 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Common meetup spot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Name of the Network the four exploit for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the book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Snobby teenage girl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popular suicide spot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the four characters decide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Former news TV anchor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the characters claim to see on the roof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Maureen has what as a problem in her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our characters decide to wait untill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JJ's favorite type of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Widowed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our characters decide to commit suicide 1st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Martin's Girlfriend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Pizza Delivery Guy</w:t>
            </w:r>
          </w:p>
        </w:tc>
      </w:tr>
    </w:tbl>
    <w:p>
      <w:pPr>
        <w:pStyle w:val="WordBankMedium"/>
      </w:pPr>
      <w:r>
        <w:t xml:space="preserve">   Jess    </w:t>
      </w:r>
      <w:r>
        <w:t xml:space="preserve">   JJ    </w:t>
      </w:r>
      <w:r>
        <w:t xml:space="preserve">   London    </w:t>
      </w:r>
      <w:r>
        <w:t xml:space="preserve">   Martin    </w:t>
      </w:r>
      <w:r>
        <w:t xml:space="preserve">   Maureen    </w:t>
      </w:r>
      <w:r>
        <w:t xml:space="preserve">   NEW YEARS EVE    </w:t>
      </w:r>
      <w:r>
        <w:t xml:space="preserve">   SUICIDE    </w:t>
      </w:r>
      <w:r>
        <w:t xml:space="preserve">   TOPPERS    </w:t>
      </w:r>
      <w:r>
        <w:t xml:space="preserve">   VALENTINES DAY    </w:t>
      </w:r>
      <w:r>
        <w:t xml:space="preserve">   ROCKNROLL    </w:t>
      </w:r>
      <w:r>
        <w:t xml:space="preserve">   BIGYELLOW    </w:t>
      </w:r>
      <w:r>
        <w:t xml:space="preserve">   FEETUPTV    </w:t>
      </w:r>
      <w:r>
        <w:t xml:space="preserve">   STARBUCKS    </w:t>
      </w:r>
      <w:r>
        <w:t xml:space="preserve">   Angel    </w:t>
      </w:r>
      <w:r>
        <w:t xml:space="preserve">   Penny    </w:t>
      </w:r>
      <w:r>
        <w:t xml:space="preserve">   Disabled Child    </w:t>
      </w:r>
      <w:r>
        <w:t xml:space="preserve">   The Beatles    </w:t>
      </w:r>
      <w:r>
        <w:t xml:space="preserve">   Busker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Long Way Down</dc:title>
  <dcterms:created xsi:type="dcterms:W3CDTF">2021-10-11T00:25:05Z</dcterms:created>
  <dcterms:modified xsi:type="dcterms:W3CDTF">2021-10-11T00:25:05Z</dcterms:modified>
</cp:coreProperties>
</file>