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From Chicago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August    </w:t>
      </w:r>
      <w:r>
        <w:t xml:space="preserve">   Aunt Puss Chapman    </w:t>
      </w:r>
      <w:r>
        <w:t xml:space="preserve">   catfish    </w:t>
      </w:r>
      <w:r>
        <w:t xml:space="preserve">   cheese    </w:t>
      </w:r>
      <w:r>
        <w:t xml:space="preserve">   Cherry Bomb    </w:t>
      </w:r>
      <w:r>
        <w:t xml:space="preserve">   Chicago    </w:t>
      </w:r>
      <w:r>
        <w:t xml:space="preserve">   cobhouse    </w:t>
      </w:r>
      <w:r>
        <w:t xml:space="preserve">   Cowgills    </w:t>
      </w:r>
      <w:r>
        <w:t xml:space="preserve">   Dowdel    </w:t>
      </w:r>
      <w:r>
        <w:t xml:space="preserve">   drifters    </w:t>
      </w:r>
      <w:r>
        <w:t xml:space="preserve">   Earl T. Askew    </w:t>
      </w:r>
      <w:r>
        <w:t xml:space="preserve">   Effie Wilcox    </w:t>
      </w:r>
      <w:r>
        <w:t xml:space="preserve">   Ernie    </w:t>
      </w:r>
      <w:r>
        <w:t xml:space="preserve">   Grandma    </w:t>
      </w:r>
      <w:r>
        <w:t xml:space="preserve">   Joey    </w:t>
      </w:r>
      <w:r>
        <w:t xml:space="preserve">   L. J. Weidenbach    </w:t>
      </w:r>
      <w:r>
        <w:t xml:space="preserve">   Mary Alice    </w:t>
      </w:r>
      <w:r>
        <w:t xml:space="preserve">   milk    </w:t>
      </w:r>
      <w:r>
        <w:t xml:space="preserve">   mouse    </w:t>
      </w:r>
      <w:r>
        <w:t xml:space="preserve">   O.B. Dickerson    </w:t>
      </w:r>
      <w:r>
        <w:t xml:space="preserve">   pauper    </w:t>
      </w:r>
      <w:r>
        <w:t xml:space="preserve">   privy    </w:t>
      </w:r>
      <w:r>
        <w:t xml:space="preserve">   Richard Peck    </w:t>
      </w:r>
      <w:r>
        <w:t xml:space="preserve">   Sheriff    </w:t>
      </w:r>
      <w:r>
        <w:t xml:space="preserve">   Shotgun Cheatham    </w:t>
      </w:r>
      <w:r>
        <w:t xml:space="preserve">   The Coffee Pot Cafe    </w:t>
      </w:r>
      <w:r>
        <w:t xml:space="preserve">   tomcat    </w:t>
      </w:r>
      <w:r>
        <w:t xml:space="preserve">   Wabash    </w:t>
      </w:r>
      <w:r>
        <w:t xml:space="preserve">   Winchester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From Chicago Chapters 1-3</dc:title>
  <dcterms:created xsi:type="dcterms:W3CDTF">2021-10-11T00:25:48Z</dcterms:created>
  <dcterms:modified xsi:type="dcterms:W3CDTF">2021-10-11T00:25:48Z</dcterms:modified>
</cp:coreProperties>
</file>