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 Long Way 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Casualty    </w:t>
      </w:r>
      <w:r>
        <w:t xml:space="preserve">   New York City    </w:t>
      </w:r>
      <w:r>
        <w:t xml:space="preserve">   Wahlee    </w:t>
      </w:r>
      <w:r>
        <w:t xml:space="preserve">   Gari    </w:t>
      </w:r>
      <w:r>
        <w:t xml:space="preserve">   Ngor    </w:t>
      </w:r>
      <w:r>
        <w:t xml:space="preserve">   Mercenary    </w:t>
      </w:r>
      <w:r>
        <w:t xml:space="preserve">   Cassette    </w:t>
      </w:r>
      <w:r>
        <w:t xml:space="preserve">   Cassava    </w:t>
      </w:r>
      <w:r>
        <w:t xml:space="preserve">   Child Soldiers    </w:t>
      </w:r>
      <w:r>
        <w:t xml:space="preserve">   Crapes    </w:t>
      </w:r>
      <w:r>
        <w:t xml:space="preserve">   Ishmael Beah    </w:t>
      </w:r>
      <w:r>
        <w:t xml:space="preserve">   Mattru Jong    </w:t>
      </w:r>
      <w:r>
        <w:t xml:space="preserve">   Palampo    </w:t>
      </w:r>
      <w:r>
        <w:t xml:space="preserve">   PTSD    </w:t>
      </w:r>
      <w:r>
        <w:t xml:space="preserve">   Rebel    </w:t>
      </w:r>
      <w:r>
        <w:t xml:space="preserve">   Recruit    </w:t>
      </w:r>
      <w:r>
        <w:t xml:space="preserve">   RUF    </w:t>
      </w:r>
      <w:r>
        <w:t xml:space="preserve">   Sierra Leone    </w:t>
      </w:r>
      <w:r>
        <w:t xml:space="preserve">   Sleepers    </w:t>
      </w:r>
      <w:r>
        <w:t xml:space="preserve">   UNICEF    </w:t>
      </w:r>
      <w:r>
        <w:t xml:space="preserve">   Verandah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Long Way Gone</dc:title>
  <dcterms:created xsi:type="dcterms:W3CDTF">2021-10-11T00:23:59Z</dcterms:created>
  <dcterms:modified xsi:type="dcterms:W3CDTF">2021-10-11T00:23:59Z</dcterms:modified>
</cp:coreProperties>
</file>