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prayers in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popular style of African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filamentous freshwater green alga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ceremonial act of washing parts of the body or sacred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outside villages where people processed coffee or other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starchy tuberous root of a 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air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grated and dried food made from cassava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flip flops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truck for transporting troops 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used to reunite ex-child soldiers with their former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African word for single, as in unmarried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refer to members of the army of Sierra Leone who committed rebel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tool with a rounded end, used for crushing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Sneakers</w:t>
            </w:r>
          </w:p>
        </w:tc>
      </w:tr>
    </w:tbl>
    <w:p>
      <w:pPr>
        <w:pStyle w:val="WordBankMedium"/>
      </w:pPr>
      <w:r>
        <w:t xml:space="preserve">   Crapes    </w:t>
      </w:r>
      <w:r>
        <w:t xml:space="preserve">   Lorry    </w:t>
      </w:r>
      <w:r>
        <w:t xml:space="preserve">   Cassava    </w:t>
      </w:r>
      <w:r>
        <w:t xml:space="preserve">   Palampo    </w:t>
      </w:r>
      <w:r>
        <w:t xml:space="preserve">   Sleepers    </w:t>
      </w:r>
      <w:r>
        <w:t xml:space="preserve">   Imam    </w:t>
      </w:r>
      <w:r>
        <w:t xml:space="preserve">    Soukous    </w:t>
      </w:r>
      <w:r>
        <w:t xml:space="preserve">   Spirogyra    </w:t>
      </w:r>
      <w:r>
        <w:t xml:space="preserve">   Pestle    </w:t>
      </w:r>
      <w:r>
        <w:t xml:space="preserve">   Gari    </w:t>
      </w:r>
      <w:r>
        <w:t xml:space="preserve">   Wahlee    </w:t>
      </w:r>
      <w:r>
        <w:t xml:space="preserve">   Repatriate    </w:t>
      </w:r>
      <w:r>
        <w:t xml:space="preserve">   Kule    </w:t>
      </w:r>
      <w:r>
        <w:t xml:space="preserve">   Ablution    </w:t>
      </w:r>
      <w:r>
        <w:t xml:space="preserve">    Groundnut    </w:t>
      </w:r>
      <w:r>
        <w:t xml:space="preserve">   Sobels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2021-10-11T00:24:42Z</dcterms:created>
  <dcterms:modified xsi:type="dcterms:W3CDTF">2021-10-11T00:24:42Z</dcterms:modified>
</cp:coreProperties>
</file>