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difficult part of being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Ismael's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thing that everyone find likable and appealing?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ocean did Ismael and the guys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one particular man was left behind because he was carrying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found on Ismael's pocket when he was being investigated by the townspeople?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food did Ismael and his friends stole from a little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bad guys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 of all people who were picked to be one of the rebels, who was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man who gave Ismael and his friends a map who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Ismael's father call the whole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Ismael's father call the corrupt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fruit that made Ismael impossible to obtain?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Ismael's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Ismael pushing in his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car that made the people on the road run and hide in the nearby bushes?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story takes place most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village is the Ismael's grandmother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did Ismael saw when he was all alone in the forest?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</dc:title>
  <dcterms:created xsi:type="dcterms:W3CDTF">2021-10-11T00:24:47Z</dcterms:created>
  <dcterms:modified xsi:type="dcterms:W3CDTF">2021-10-11T00:24:47Z</dcterms:modified>
</cp:coreProperties>
</file>