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Long Way 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name does ishmaels grandfather go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the attack ishmaels can tell what is a dream and what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ishmaels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ishmaels older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ishmaels dream he think he's been...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Ishmael when he started a rap and dance group?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Ishmael beah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village does ishmaels grandmother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town were they in when mogbwembo was attacked?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Ishmael call his sneakers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Gone</dc:title>
  <dcterms:created xsi:type="dcterms:W3CDTF">2021-10-11T00:24:49Z</dcterms:created>
  <dcterms:modified xsi:type="dcterms:W3CDTF">2021-10-11T00:24:49Z</dcterms:modified>
</cp:coreProperties>
</file>