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Way Gone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village did the rebels attack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ishmael in 2017?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one of ishmaels friends dies, who lived in mogbwembo?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rescues ishmael from fighting?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ishmael and a group of friends are apart of a rap and.....group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one of the old friends ishmael met up with in mattru jong?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the story take place in the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ishmael when the rebels attacked for the second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town is northeast and about 20 miles from mattru jong?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year did ishmael move to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does ishmael loose junior and never sees him again?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ishmaels grandmother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author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article of clothing do villagers take from ishmael and the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forced to play dead in mattru jong?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ishmael adopted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ishmaels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one of ishmaels friends is a banana farmer?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is ishmael when he fled the rebels?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ishmael and juniors best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Way Gone</dc:title>
  <dcterms:created xsi:type="dcterms:W3CDTF">2021-10-11T00:24:56Z</dcterms:created>
  <dcterms:modified xsi:type="dcterms:W3CDTF">2021-10-11T00:24:56Z</dcterms:modified>
</cp:coreProperties>
</file>