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Ch 1-10 Review of Key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that Ishmael and his friends travel to for the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Kamator, this person is burned by the rebels because he refuses to reveal the whereabouts of the forest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music that inspires Ishmael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first boy of the seven to “pass on the spirit world”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 In chapter 10, Ishmael recalls how all of the boys were able to keep their sanity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rebel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Ishmaels’s grandmother tells him to strive to be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Ishmael recalls that this person used to give him special medicines to help his brain retain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2, Ishmael dreams of the war and sees this person being carried in a wheelbarrow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name of Ismael’s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Diamonds sold to foreign countries in exchange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in which Ishmael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9, the boys are saved from the suspicious and angry villagers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attack on Kamator, Ishmael never sees this person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Ch 1-10 Review of Key Ideas</dc:title>
  <dcterms:created xsi:type="dcterms:W3CDTF">2021-10-11T00:25:14Z</dcterms:created>
  <dcterms:modified xsi:type="dcterms:W3CDTF">2021-10-11T00:25:14Z</dcterms:modified>
</cp:coreProperties>
</file>