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Gone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 ranking officer in the armed forces. In the book he trained Ishmael and the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Revolutionary United Front (the rebels) are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ax with a long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Associated With The War is also known as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sword like blade that looks like a knife that was often used by Ishmael and the soldiers. It was used during the killing contest that Ishmael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weapon used to kill, and was given to the boys when they were first recruited.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sound was often echoing through Sierra Leone, and could be heard from a mile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surprise attack on someone in a concealed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soldiers fed this to all the boys and said it would give them more energy, but they ended up getting addicted and it numbed their emotions.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clothing that is given to soldiers before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rank superior officer in the army, and is Ishmael's commanding officer that enjoyed reading Shakespeare in his free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Rocket propelled grenade.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often poured on villages to set them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powder was mixed with cocaine to make drugs for the boys.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locating/enlisting new people in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needed to load guns.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cocaine and gunpowder mixture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red liquid runs out of the human body, and is seen a lot during war. Ishmael's clothes were often stained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is well known in war movies, and later was idolized by the boys. Alhaji even practiced this persons ''moves'' by sneaking up on people in a village and killing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group came together at the end of Ishmael's journey in Sierra Leone, when the rebels and the army came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 Crossword</dc:title>
  <dcterms:created xsi:type="dcterms:W3CDTF">2021-10-11T00:24:26Z</dcterms:created>
  <dcterms:modified xsi:type="dcterms:W3CDTF">2021-10-11T00:24:26Z</dcterms:modified>
</cp:coreProperties>
</file>