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cup-shaped receptacle made out of hard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roofed platform along the outside of a house, level with grundfloor.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personal stereo.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Flipflops.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heavey tool with a rounded end,used for crushing and grinding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strachy tuberous root of a tropical tree, used as a food in tropical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cocaine mixed with gun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story used to illustrated a motal or spiritual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from the fuit of certain palms.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Crossword Puzzle</dc:title>
  <dcterms:created xsi:type="dcterms:W3CDTF">2021-10-11T00:24:17Z</dcterms:created>
  <dcterms:modified xsi:type="dcterms:W3CDTF">2021-10-11T00:24:17Z</dcterms:modified>
</cp:coreProperties>
</file>