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Beah traveled to at the very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Beah's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rescued boy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Beah's first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Beahs friends who died after eating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Beah's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action rebels take when they cut off the fingers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Beah's grandmother's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talent show was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boys who died in Beahs first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Cocaine mixed with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where Beah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Beah stayed for rehabilitation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Beah listened to these before and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movies the boys watched at the army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Attacked villages and killed Beah's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Beah's favorite genre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Crossword</dc:title>
  <dcterms:created xsi:type="dcterms:W3CDTF">2021-10-11T00:25:11Z</dcterms:created>
  <dcterms:modified xsi:type="dcterms:W3CDTF">2021-10-11T00:25:11Z</dcterms:modified>
</cp:coreProperties>
</file>