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Way Gone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rumor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quantity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totally trusting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Strange or odd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famous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plot of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beat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become less intense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story which provides lessons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watch an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Watching out for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not aware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 Vocab</dc:title>
  <dcterms:created xsi:type="dcterms:W3CDTF">2021-10-11T00:24:46Z</dcterms:created>
  <dcterms:modified xsi:type="dcterms:W3CDTF">2021-10-11T00:24:46Z</dcterms:modified>
</cp:coreProperties>
</file>