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Way Gone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 haltingly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a great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capability to perform or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moral or emotional strength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and decisive change of government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 forth, as an emotion, feeling, or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inserted as an integral part of a surrounding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injured or killed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exert much effort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condensed but memorable saying embodying an important fact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exile who flees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serves 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unordered and unpredictable and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troops or weapons in battle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cry of sorrow and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involuntary vibration, as if from illness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avoid or try to avoid fulfilling, answering, or performing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annoy continually or chronically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 Vocabulary</dc:title>
  <dcterms:created xsi:type="dcterms:W3CDTF">2021-10-11T00:25:07Z</dcterms:created>
  <dcterms:modified xsi:type="dcterms:W3CDTF">2021-10-11T00:25:07Z</dcterms:modified>
</cp:coreProperties>
</file>