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Way Gone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Lansana    </w:t>
      </w:r>
      <w:r>
        <w:t xml:space="preserve">   Kanei    </w:t>
      </w:r>
      <w:r>
        <w:t xml:space="preserve">   Mende    </w:t>
      </w:r>
      <w:r>
        <w:t xml:space="preserve">   Josiah    </w:t>
      </w:r>
      <w:r>
        <w:t xml:space="preserve">   Jumah    </w:t>
      </w:r>
      <w:r>
        <w:t xml:space="preserve">   Yele    </w:t>
      </w:r>
      <w:r>
        <w:t xml:space="preserve">   village    </w:t>
      </w:r>
      <w:r>
        <w:t xml:space="preserve">   tarp    </w:t>
      </w:r>
      <w:r>
        <w:t xml:space="preserve">   Soukous    </w:t>
      </w:r>
      <w:r>
        <w:t xml:space="preserve">   soldiers    </w:t>
      </w:r>
      <w:r>
        <w:t xml:space="preserve">   recruit    </w:t>
      </w:r>
      <w:r>
        <w:t xml:space="preserve">   rebels    </w:t>
      </w:r>
      <w:r>
        <w:t xml:space="preserve">   pestles    </w:t>
      </w:r>
      <w:r>
        <w:t xml:space="preserve">   military    </w:t>
      </w:r>
      <w:r>
        <w:t xml:space="preserve">   migraines    </w:t>
      </w:r>
      <w:r>
        <w:t xml:space="preserve">   Jabati    </w:t>
      </w:r>
      <w:r>
        <w:t xml:space="preserve">   Ishmael    </w:t>
      </w:r>
      <w:r>
        <w:t xml:space="preserve">   innocence    </w:t>
      </w:r>
      <w:r>
        <w:t xml:space="preserve">   Imam    </w:t>
      </w:r>
      <w:r>
        <w:t xml:space="preserve">   Gasemu    </w:t>
      </w:r>
      <w:r>
        <w:t xml:space="preserve">   Gadafi    </w:t>
      </w:r>
      <w:r>
        <w:t xml:space="preserve">   forest    </w:t>
      </w:r>
      <w:r>
        <w:t xml:space="preserve">   enemy    </w:t>
      </w:r>
      <w:r>
        <w:t xml:space="preserve">   death    </w:t>
      </w:r>
      <w:r>
        <w:t xml:space="preserve">   crapes    </w:t>
      </w:r>
      <w:r>
        <w:t xml:space="preserve">   congealed    </w:t>
      </w:r>
      <w:r>
        <w:t xml:space="preserve">   civilians    </w:t>
      </w:r>
      <w:r>
        <w:t xml:space="preserve">   cassette    </w:t>
      </w:r>
      <w:r>
        <w:t xml:space="preserve">   capture    </w:t>
      </w:r>
      <w:r>
        <w:t xml:space="preserve">   attack    </w:t>
      </w:r>
      <w:r>
        <w:t xml:space="preserve">   ammunition    </w:t>
      </w:r>
      <w:r>
        <w:t xml:space="preserve">   Alhaji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Way Gone Word Search</dc:title>
  <dcterms:created xsi:type="dcterms:W3CDTF">2021-10-11T00:25:21Z</dcterms:created>
  <dcterms:modified xsi:type="dcterms:W3CDTF">2021-10-11T00:25:21Z</dcterms:modified>
</cp:coreProperties>
</file>