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 Long Way Gone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War between a country and its own citizens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Country the story is set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Rehab center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Rocket Propelled Grenade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Substances used when main character was a soldier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Action hero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Cocaine and gunpowder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Ishamael's female cousin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Assault rifle commonly 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Ammunition, put in guns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Where main character first encountered the OPFOR. Ran for his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Main character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African slang for sneakers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Brother of the 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Main Character would hide in these a great deal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Muslim priest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Capital of his native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8 legged arachnid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assualt rifle the main character 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Place in America where a large conference was held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Outdoor porch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Fighting the government, "bad guys".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Was main characters provider. Main character stayed with 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Melon they commonly 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Forceful change in government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Long Way Gone</dc:title>
  <dcterms:created xsi:type="dcterms:W3CDTF">2021-10-11T00:24:58Z</dcterms:created>
  <dcterms:modified xsi:type="dcterms:W3CDTF">2021-10-11T00:24:58Z</dcterms:modified>
</cp:coreProperties>
</file>