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Long Way Gone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old was Beah when the war was over?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does Ishmael's grandma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Ishmael's brothers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cousins does Beah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Uncle who took Beah in when leaving Benin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Houses people lived in, in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Who sang on the cassette tape Esther gave Beah?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Who was Beah going to sacrifice in the "monkey story"?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United Nations International Children’s Emergency Fund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Term of respect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daydream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did Beah end up at the end of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was Ishmael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washes the blood away?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name of the nurse/girl that Beah liked?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Place where coffee is processed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name of Beah's foster mom?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was the talent show?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old was Beah when he was first touched by the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checkpoints did Beah go through while escaping?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were the rebels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does Beah give his speech?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did the villagers take from Beah and his friends?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Shoes/Sneakers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did music give to Ishmael?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Long Way Gone</dc:title>
  <dcterms:created xsi:type="dcterms:W3CDTF">2021-10-11T00:25:07Z</dcterms:created>
  <dcterms:modified xsi:type="dcterms:W3CDTF">2021-10-11T00:25:07Z</dcterms:modified>
</cp:coreProperties>
</file>