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army    </w:t>
      </w:r>
      <w:r>
        <w:t xml:space="preserve">   blood    </w:t>
      </w:r>
      <w:r>
        <w:t xml:space="preserve">   crapes    </w:t>
      </w:r>
      <w:r>
        <w:t xml:space="preserve">   escape    </w:t>
      </w:r>
      <w:r>
        <w:t xml:space="preserve">   Esther    </w:t>
      </w:r>
      <w:r>
        <w:t xml:space="preserve">   family    </w:t>
      </w:r>
      <w:r>
        <w:t xml:space="preserve">   friends    </w:t>
      </w:r>
      <w:r>
        <w:t xml:space="preserve">   guns    </w:t>
      </w:r>
      <w:r>
        <w:t xml:space="preserve">   hiphop    </w:t>
      </w:r>
      <w:r>
        <w:t xml:space="preserve">   home    </w:t>
      </w:r>
      <w:r>
        <w:t xml:space="preserve">   Ishmael    </w:t>
      </w:r>
      <w:r>
        <w:t xml:space="preserve">   journey    </w:t>
      </w:r>
      <w:r>
        <w:t xml:space="preserve">   Junior    </w:t>
      </w:r>
      <w:r>
        <w:t xml:space="preserve">   Mattru Jong    </w:t>
      </w:r>
      <w:r>
        <w:t xml:space="preserve">   rebels    </w:t>
      </w:r>
      <w:r>
        <w:t xml:space="preserve">   Sierra Leone    </w:t>
      </w:r>
      <w:r>
        <w:t xml:space="preserve">   soldier    </w:t>
      </w:r>
      <w:r>
        <w:t xml:space="preserve">   stories    </w:t>
      </w:r>
      <w:r>
        <w:t xml:space="preserve">   village    </w:t>
      </w:r>
      <w:r>
        <w:t xml:space="preserve">   war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2021-10-11T00:25:16Z</dcterms:created>
  <dcterms:modified xsi:type="dcterms:W3CDTF">2021-10-11T00:25:16Z</dcterms:modified>
</cp:coreProperties>
</file>