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war most of the kids were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shoes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Ishmael feel safe for the first time in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Ishmael is shocked at the rebels’ disrespectful behavior toward the _____ because it goes against his culture’s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Beah's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songs were Ishmael's group dancing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Ishmael begins school, he meets _____, another former child solider and refers to him as “brother.”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Ishmael finds shelter as a war refugee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unordered and unpredictable and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Ishmael thinks this place is cold but fascinating. (2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save Ishmael and his friends from village chiefs on more than one occasion.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talent show, Ishmael is asked to become a(n) _____ for the rehabilitation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tradition, Saidu must be buried before what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nurse brings Ishmael a(n) _____ in order to help him re-adjust.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Ishmael Beah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exile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Ishmael thinks of the Lieutenant as a(n)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military soldiers convince Ishmael and the other boys to fight against and seek revenge on the rebels through what method?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Ishmael when he is liberated from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encourages children to share their stories of hardship through oral tradition and music?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2021-10-11T00:25:18Z</dcterms:created>
  <dcterms:modified xsi:type="dcterms:W3CDTF">2021-10-11T00:25:18Z</dcterms:modified>
</cp:coreProperties>
</file>