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Way from Chicago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Grandma's competition in the pie contest?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taught Joey to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pie did Grandma bake for the fair?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gang member was famous for being killed in Chicago?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Mary Alice hide upstairs?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car was Ray using to teach Joey?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last chapter in the book is titled?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dead man in the living room of Grandma's house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oldest war veteran in the Centennial Parade?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specialty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lived in the old cob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train they rode out to Grandma's on every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old woman Grandma took care of far out in the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famous man's belongings did they find in Effie's house?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Way from Chicago</dc:title>
  <dcterms:created xsi:type="dcterms:W3CDTF">2021-10-11T00:24:21Z</dcterms:created>
  <dcterms:modified xsi:type="dcterms:W3CDTF">2021-10-11T00:24:21Z</dcterms:modified>
</cp:coreProperties>
</file>