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from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Alice won 1st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feisty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hotspot for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blew up the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children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Shot Gun Cheatheam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train to Grandma's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</dc:title>
  <dcterms:created xsi:type="dcterms:W3CDTF">2021-10-11T00:24:35Z</dcterms:created>
  <dcterms:modified xsi:type="dcterms:W3CDTF">2021-10-11T00:24:35Z</dcterms:modified>
</cp:coreProperties>
</file>