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Way from Chicago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burlap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handeld garden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the American Legion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strips of cloth worn on the legs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Rum 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Robbery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Blessing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bedpan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Kraut (German solder)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mesmerized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that didn't allow making or selling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chandelier with gas burners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sailing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Optical Illusion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from Chicago Crossword Puzzle</dc:title>
  <dcterms:created xsi:type="dcterms:W3CDTF">2021-10-11T00:24:19Z</dcterms:created>
  <dcterms:modified xsi:type="dcterms:W3CDTF">2021-10-11T00:24:19Z</dcterms:modified>
</cp:coreProperties>
</file>