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town The Main Character and friends went to after the rebels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fastest out of all the main character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hear of a recent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main character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has heard rumors that the military is trying to get the rebels out of mining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main character trying to go after he was separated from his friends and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main character little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Main Character first sees the Rebels.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the made the All people's  congress the only party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main character tries to flee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Main Character work for a few month till the Rebel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house did they stay in after the main Character and his brother left their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where the story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tried to say something to save their lives from being trow into the ocean but all he could do was stammered.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by being burned alive by the Rebels.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character's older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in the group after he was separated from his friends and his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Crossword</dc:title>
  <dcterms:created xsi:type="dcterms:W3CDTF">2021-10-11T00:24:45Z</dcterms:created>
  <dcterms:modified xsi:type="dcterms:W3CDTF">2021-10-11T00:24:45Z</dcterms:modified>
</cp:coreProperties>
</file>