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Look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Efficiently    </w:t>
      </w:r>
      <w:r>
        <w:t xml:space="preserve">   Exclusively    </w:t>
      </w:r>
      <w:r>
        <w:t xml:space="preserve">   Vivacious    </w:t>
      </w:r>
      <w:r>
        <w:t xml:space="preserve">   Presume    </w:t>
      </w:r>
      <w:r>
        <w:t xml:space="preserve">   Exempt    </w:t>
      </w:r>
      <w:r>
        <w:t xml:space="preserve">   Diversion    </w:t>
      </w:r>
      <w:r>
        <w:t xml:space="preserve">   Versatile    </w:t>
      </w:r>
      <w:r>
        <w:t xml:space="preserve">   Evacuate    </w:t>
      </w:r>
      <w:r>
        <w:t xml:space="preserve">   Juvenile    </w:t>
      </w:r>
      <w:r>
        <w:t xml:space="preserve">   Extracurricular    </w:t>
      </w:r>
      <w:r>
        <w:t xml:space="preserve">   Extravagant    </w:t>
      </w:r>
      <w:r>
        <w:t xml:space="preserve">   Permanent    </w:t>
      </w:r>
      <w:r>
        <w:t xml:space="preserve">   Revoked    </w:t>
      </w:r>
      <w:r>
        <w:t xml:space="preserve">   Advocate    </w:t>
      </w:r>
      <w:r>
        <w:t xml:space="preserve">   Unilateral    </w:t>
      </w:r>
      <w:r>
        <w:t xml:space="preserve">   Comparatively    </w:t>
      </w:r>
      <w:r>
        <w:t xml:space="preserve">   Habitually    </w:t>
      </w:r>
      <w:r>
        <w:t xml:space="preserve">   Accidentally    </w:t>
      </w:r>
      <w:r>
        <w:t xml:space="preserve">   Prejudice    </w:t>
      </w:r>
      <w:r>
        <w:t xml:space="preserve">   Entangle    </w:t>
      </w:r>
      <w:r>
        <w:t xml:space="preserve">   Survival    </w:t>
      </w:r>
      <w:r>
        <w:t xml:space="preserve">   Thoughtless    </w:t>
      </w:r>
      <w:r>
        <w:t xml:space="preserve">   Ceaseless    </w:t>
      </w:r>
      <w:r>
        <w:t xml:space="preserve">   Extinguish    </w:t>
      </w:r>
      <w:r>
        <w:t xml:space="preserve">   Excessive    </w:t>
      </w:r>
      <w:r>
        <w:t xml:space="preserve">   Vertebra    </w:t>
      </w:r>
      <w:r>
        <w:t xml:space="preserve">   Evacuee    </w:t>
      </w:r>
      <w:r>
        <w:t xml:space="preserve">   Fragile    </w:t>
      </w:r>
      <w:r>
        <w:t xml:space="preserve">   Marriage    </w:t>
      </w:r>
      <w:r>
        <w:t xml:space="preserve">   Mileage    </w:t>
      </w:r>
      <w:r>
        <w:t xml:space="preserve">   Extraneous    </w:t>
      </w:r>
      <w:r>
        <w:t xml:space="preserve">   Persevere    </w:t>
      </w:r>
      <w:r>
        <w:t xml:space="preserve">   Perceive    </w:t>
      </w:r>
      <w:r>
        <w:t xml:space="preserve">   University    </w:t>
      </w:r>
      <w:r>
        <w:t xml:space="preserve">   Irrevocable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Look Back</dc:title>
  <dcterms:created xsi:type="dcterms:W3CDTF">2021-10-11T00:24:55Z</dcterms:created>
  <dcterms:modified xsi:type="dcterms:W3CDTF">2021-10-11T00:24:55Z</dcterms:modified>
</cp:coreProperties>
</file>