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Look Back at Hatchet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survive    </w:t>
      </w:r>
      <w:r>
        <w:t xml:space="preserve">   wolf    </w:t>
      </w:r>
      <w:r>
        <w:t xml:space="preserve">   tornado    </w:t>
      </w:r>
      <w:r>
        <w:t xml:space="preserve">   shelter    </w:t>
      </w:r>
      <w:r>
        <w:t xml:space="preserve">   crash    </w:t>
      </w:r>
      <w:r>
        <w:t xml:space="preserve">   plane    </w:t>
      </w:r>
      <w:r>
        <w:t xml:space="preserve">   fire    </w:t>
      </w:r>
      <w:r>
        <w:t xml:space="preserve">   woods    </w:t>
      </w:r>
      <w:r>
        <w:t xml:space="preserve">   Brian    </w:t>
      </w:r>
      <w:r>
        <w:t xml:space="preserve">   Hatchet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Look Back at Hatchet </dc:title>
  <dcterms:created xsi:type="dcterms:W3CDTF">2021-10-11T00:26:13Z</dcterms:created>
  <dcterms:modified xsi:type="dcterms:W3CDTF">2021-10-11T00:26:13Z</dcterms:modified>
</cp:coreProperties>
</file>