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 Lord of the Flies, Bamboozled Again!!</w:t>
      </w:r>
    </w:p>
    <w:p>
      <w:pPr>
        <w:pStyle w:val="Questions"/>
      </w:pPr>
      <w:r>
        <w:t xml:space="preserve">1. IHRTRLLE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RTEYSYM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LHCGLPIYAOCO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TVMOISE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ELSFI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NIAITSYN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NSTNYIIA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YSIOTCE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IOETSNN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Lord of the Flies, Bamboozled Again!!</dc:title>
  <dcterms:created xsi:type="dcterms:W3CDTF">2021-10-10T23:42:49Z</dcterms:created>
  <dcterms:modified xsi:type="dcterms:W3CDTF">2021-10-10T23:42:49Z</dcterms:modified>
</cp:coreProperties>
</file>