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Luke or Liea</w:t>
      </w:r>
    </w:p>
    <w:p>
      <w:pPr>
        <w:pStyle w:val="Questions"/>
      </w:pPr>
      <w:r>
        <w:t xml:space="preserve">1. KULE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NHSA SLOO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WEHICE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INKAAN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NBAWOI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OADY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PSOTMREROORT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WCCACABEH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KOKY 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AMDEP LDAAMA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Luke or Liea</dc:title>
  <dcterms:created xsi:type="dcterms:W3CDTF">2021-10-11T00:25:35Z</dcterms:created>
  <dcterms:modified xsi:type="dcterms:W3CDTF">2021-10-11T00:25:35Z</dcterms:modified>
</cp:coreProperties>
</file>