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MIDSUMMER NIGHT'S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confounded    </w:t>
      </w:r>
      <w:r>
        <w:t xml:space="preserve">   crescent    </w:t>
      </w:r>
      <w:r>
        <w:t xml:space="preserve">   cuckold    </w:t>
      </w:r>
      <w:r>
        <w:t xml:space="preserve">   dam    </w:t>
      </w:r>
      <w:r>
        <w:t xml:space="preserve">   deflowered    </w:t>
      </w:r>
      <w:r>
        <w:t xml:space="preserve">   discharged    </w:t>
      </w:r>
      <w:r>
        <w:t xml:space="preserve">   discretion    </w:t>
      </w:r>
      <w:r>
        <w:t xml:space="preserve">   dole    </w:t>
      </w:r>
      <w:r>
        <w:t xml:space="preserve">   idle    </w:t>
      </w:r>
      <w:r>
        <w:t xml:space="preserve">   imbrue    </w:t>
      </w:r>
      <w:r>
        <w:t xml:space="preserve">   moused    </w:t>
      </w:r>
      <w:r>
        <w:t xml:space="preserve">   outsleep    </w:t>
      </w:r>
      <w:r>
        <w:t xml:space="preserve">   overwatch    </w:t>
      </w:r>
      <w:r>
        <w:t xml:space="preserve">   palpable    </w:t>
      </w:r>
      <w:r>
        <w:t xml:space="preserve">   pap    </w:t>
      </w:r>
      <w:r>
        <w:t xml:space="preserve">   Prodigious    </w:t>
      </w:r>
      <w:r>
        <w:t xml:space="preserve">   proverbial    </w:t>
      </w:r>
      <w:r>
        <w:t xml:space="preserve">   quail    </w:t>
      </w:r>
      <w:r>
        <w:t xml:space="preserve">   quell    </w:t>
      </w:r>
      <w:r>
        <w:t xml:space="preserve">   snuff    </w:t>
      </w:r>
      <w:r>
        <w:t xml:space="preserve">   solemnity    </w:t>
      </w:r>
      <w:r>
        <w:t xml:space="preserve">   stupidity    </w:t>
      </w:r>
      <w:r>
        <w:t xml:space="preserve">   trimmed    </w:t>
      </w:r>
      <w:r>
        <w:t xml:space="preserve">   valor    </w:t>
      </w:r>
      <w:r>
        <w:t xml:space="preserve">   wherefore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MIDSUMMER NIGHT'S DREAM</dc:title>
  <dcterms:created xsi:type="dcterms:W3CDTF">2021-10-11T00:26:05Z</dcterms:created>
  <dcterms:modified xsi:type="dcterms:W3CDTF">2021-10-11T00:26:05Z</dcterms:modified>
</cp:coreProperties>
</file>