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(Meant to be) leader of the mechanicals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play they wish to put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Duke of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man of the Mechanicals?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Wants to marry Lysander?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Hermia run with Lysander?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Bottom plays?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marrying Theseus?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 to marry Demetrius?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Wants Hermia to marry Demetrius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NIGHTS DREAM</dc:title>
  <dcterms:created xsi:type="dcterms:W3CDTF">2021-10-11T00:26:27Z</dcterms:created>
  <dcterms:modified xsi:type="dcterms:W3CDTF">2021-10-11T00:26:27Z</dcterms:modified>
</cp:coreProperties>
</file>