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LOVE-IN-IDLENESS    </w:t>
      </w:r>
      <w:r>
        <w:t xml:space="preserve">   PUCK    </w:t>
      </w:r>
      <w:r>
        <w:t xml:space="preserve">   FARIES    </w:t>
      </w:r>
      <w:r>
        <w:t xml:space="preserve">   TITANIA    </w:t>
      </w:r>
      <w:r>
        <w:t xml:space="preserve">   OBERON    </w:t>
      </w:r>
      <w:r>
        <w:t xml:space="preserve">   THISBE    </w:t>
      </w:r>
      <w:r>
        <w:t xml:space="preserve">   PYRAMUS    </w:t>
      </w:r>
      <w:r>
        <w:t xml:space="preserve">   FLUTE    </w:t>
      </w:r>
      <w:r>
        <w:t xml:space="preserve">   QUINCE    </w:t>
      </w:r>
      <w:r>
        <w:t xml:space="preserve">   BOTTOM    </w:t>
      </w:r>
      <w:r>
        <w:t xml:space="preserve">   MOON    </w:t>
      </w:r>
      <w:r>
        <w:t xml:space="preserve">   HIPPOLYTA    </w:t>
      </w:r>
      <w:r>
        <w:t xml:space="preserve">   THESEUS    </w:t>
      </w:r>
      <w:r>
        <w:t xml:space="preserve">   HELENA    </w:t>
      </w:r>
      <w:r>
        <w:t xml:space="preserve">   HERMIA    </w:t>
      </w:r>
      <w:r>
        <w:t xml:space="preserve">   LYSANDER    </w:t>
      </w:r>
      <w:r>
        <w:t xml:space="preserve">   LOVE    </w:t>
      </w:r>
      <w:r>
        <w:t xml:space="preserve">   DEMETRIUS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2021-10-11T00:26:29Z</dcterms:created>
  <dcterms:modified xsi:type="dcterms:W3CDTF">2021-10-11T00:26:29Z</dcterms:modified>
</cp:coreProperties>
</file>