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Oberons flirt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Robin Good Fellow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donkey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hairy small and barks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duke's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Queens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Oberon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leader of the Mechanicals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play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Barium,sodium,sodium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in love with Helena(at the 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Lysander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2021-10-11T00:25:21Z</dcterms:created>
  <dcterms:modified xsi:type="dcterms:W3CDTF">2021-10-11T00:25:21Z</dcterms:modified>
</cp:coreProperties>
</file>