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MODEST PROPOSAL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effort to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Moderation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sensible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Outfits;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Willingness 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cautious</w:t>
            </w:r>
          </w:p>
        </w:tc>
      </w:tr>
    </w:tbl>
    <w:p>
      <w:pPr>
        <w:pStyle w:val="WordBankMedium"/>
      </w:pPr>
      <w:r>
        <w:t xml:space="preserve">   MELANCHOLY    </w:t>
      </w:r>
      <w:r>
        <w:t xml:space="preserve">   ALMS    </w:t>
      </w:r>
      <w:r>
        <w:t xml:space="preserve">   RAIMENT    </w:t>
      </w:r>
      <w:r>
        <w:t xml:space="preserve">   REPINE    </w:t>
      </w:r>
      <w:r>
        <w:t xml:space="preserve">   DISCOURSING    </w:t>
      </w:r>
      <w:r>
        <w:t xml:space="preserve">   CURATE    </w:t>
      </w:r>
      <w:r>
        <w:t xml:space="preserve">   VINTNERS    </w:t>
      </w:r>
      <w:r>
        <w:t xml:space="preserve">   EMULATION    </w:t>
      </w:r>
      <w:r>
        <w:t xml:space="preserve">   PARSIMONY    </w:t>
      </w:r>
      <w:r>
        <w:t xml:space="preserve">   PRUDENCE    </w:t>
      </w:r>
      <w:r>
        <w:t xml:space="preserve">   TEMPERANCE    </w:t>
      </w:r>
      <w:r>
        <w:t xml:space="preserve">   EXPEDIENTS    </w:t>
      </w:r>
      <w:r>
        <w:t xml:space="preserve">   PAPISTS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MODEST PROPOSAL</dc:title>
  <dcterms:created xsi:type="dcterms:W3CDTF">2021-10-11T00:26:24Z</dcterms:created>
  <dcterms:modified xsi:type="dcterms:W3CDTF">2021-10-11T00:26:24Z</dcterms:modified>
</cp:coreProperties>
</file>