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A MONSTER CALLS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NIGHTMARE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YEW TREE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INVISABLE MAN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DARKNESS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HOSPITAL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WIND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CONOR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SCREAMS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HAPPNIESS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MONSTER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CONORS GRANDMA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STORIES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BULLIES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DEATH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CANCER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TRUTH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LILY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SADNESS</w:t>
            </w:r>
          </w:p>
        </w:tc>
      </w:tr>
    </w:tbl>
    <w:p>
      <w:pPr>
        <w:pStyle w:val="WordBankLarge"/>
      </w:pPr>
      <w:r>
        <w:t xml:space="preserve">   YEW TREE    </w:t>
      </w:r>
      <w:r>
        <w:t xml:space="preserve">   CONOR    </w:t>
      </w:r>
      <w:r>
        <w:t xml:space="preserve">   MONSTER    </w:t>
      </w:r>
      <w:r>
        <w:t xml:space="preserve">   CANCER    </w:t>
      </w:r>
      <w:r>
        <w:t xml:space="preserve">   NIGHTMARE    </w:t>
      </w:r>
      <w:r>
        <w:t xml:space="preserve">   SCREAMS    </w:t>
      </w:r>
      <w:r>
        <w:t xml:space="preserve">   TRUTH    </w:t>
      </w:r>
      <w:r>
        <w:t xml:space="preserve">   STORIES    </w:t>
      </w:r>
      <w:r>
        <w:t xml:space="preserve">   BULLIES    </w:t>
      </w:r>
      <w:r>
        <w:t xml:space="preserve">   SADNESS    </w:t>
      </w:r>
      <w:r>
        <w:t xml:space="preserve">   LILY    </w:t>
      </w:r>
      <w:r>
        <w:t xml:space="preserve">   DEATH    </w:t>
      </w:r>
      <w:r>
        <w:t xml:space="preserve">   HOSPITAL    </w:t>
      </w:r>
      <w:r>
        <w:t xml:space="preserve">   WIND    </w:t>
      </w:r>
      <w:r>
        <w:t xml:space="preserve">   CONORS GRANDMA    </w:t>
      </w:r>
      <w:r>
        <w:t xml:space="preserve">   DARKNESS    </w:t>
      </w:r>
      <w:r>
        <w:t xml:space="preserve">   INVISABLE MAN    </w:t>
      </w:r>
      <w:r>
        <w:t xml:space="preserve">   HAPPINESS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MONSTER CALLS</dc:title>
  <dcterms:created xsi:type="dcterms:W3CDTF">2021-10-11T00:26:12Z</dcterms:created>
  <dcterms:modified xsi:type="dcterms:W3CDTF">2021-10-11T00:26:12Z</dcterms:modified>
</cp:coreProperties>
</file>