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MOTHER AND DAUGHTER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DAUGHTERS    </w:t>
      </w:r>
      <w:r>
        <w:t xml:space="preserve">   LOVE    </w:t>
      </w:r>
      <w:r>
        <w:t xml:space="preserve">   RETURNED    </w:t>
      </w:r>
      <w:r>
        <w:t xml:space="preserve">   DIED    </w:t>
      </w:r>
      <w:r>
        <w:t xml:space="preserve">   ELIMELECH    </w:t>
      </w:r>
      <w:r>
        <w:t xml:space="preserve">   CHILION    </w:t>
      </w:r>
      <w:r>
        <w:t xml:space="preserve">   MAHLON    </w:t>
      </w:r>
      <w:r>
        <w:t xml:space="preserve">   RUTH    </w:t>
      </w:r>
      <w:r>
        <w:t xml:space="preserve">   ORPAH    </w:t>
      </w:r>
      <w:r>
        <w:t xml:space="preserve">   COVENANT    </w:t>
      </w:r>
      <w:r>
        <w:t xml:space="preserve">   MARA    </w:t>
      </w:r>
      <w:r>
        <w:t xml:space="preserve">   STEADFEAST    </w:t>
      </w:r>
      <w:r>
        <w:t xml:space="preserve">   DIEST    </w:t>
      </w:r>
      <w:r>
        <w:t xml:space="preserve">   PEOPLE    </w:t>
      </w:r>
      <w:r>
        <w:t xml:space="preserve">   LODGEST    </w:t>
      </w:r>
      <w:r>
        <w:t xml:space="preserve">   GOEST    </w:t>
      </w:r>
      <w:r>
        <w:t xml:space="preserve">   NAOMI    </w:t>
      </w:r>
      <w:r>
        <w:t xml:space="preserve">   WIVES    </w:t>
      </w:r>
      <w:r>
        <w:t xml:space="preserve">   SONS    </w:t>
      </w:r>
      <w:r>
        <w:t xml:space="preserve">   MOAB    </w:t>
      </w:r>
      <w:r>
        <w:t xml:space="preserve">   COUNTRY    </w:t>
      </w:r>
      <w:r>
        <w:t xml:space="preserve">   SOJOURN    </w:t>
      </w:r>
      <w:r>
        <w:t xml:space="preserve">   BETHLEHEMJUDAH    </w:t>
      </w:r>
      <w:r>
        <w:t xml:space="preserve">   GOD    </w:t>
      </w:r>
      <w:r>
        <w:t xml:space="preserve">   MAN    </w:t>
      </w:r>
      <w:r>
        <w:t xml:space="preserve">   CERTAIN    </w:t>
      </w:r>
      <w:r>
        <w:t xml:space="preserve">   LAND    </w:t>
      </w:r>
      <w:r>
        <w:t xml:space="preserve">   FAMINE    </w:t>
      </w:r>
      <w:r>
        <w:t xml:space="preserve">   RULED    </w:t>
      </w:r>
      <w:r>
        <w:t xml:space="preserve">   JUDGES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MOTHER AND DAUGHTER COVENANT</dc:title>
  <dcterms:created xsi:type="dcterms:W3CDTF">2021-10-11T00:26:19Z</dcterms:created>
  <dcterms:modified xsi:type="dcterms:W3CDTF">2021-10-11T00:26:19Z</dcterms:modified>
</cp:coreProperties>
</file>