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Man Called 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neighborhood mailman?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Ove build for Sonja at her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Ove's new neighbors destroy of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"overweight"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Sonja's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Ove's best friend that lives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Ove and Sonja go on vacation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Parvaneh's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Ove's Pregnant Neighbor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terrible incident happens to Sonja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car does Ove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Ove call his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Sonja's miscarriage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Ove's Furry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"Neighbor from Hell"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 Called Ove</dc:title>
  <dcterms:created xsi:type="dcterms:W3CDTF">2021-10-11T00:24:51Z</dcterms:created>
  <dcterms:modified xsi:type="dcterms:W3CDTF">2021-10-11T00:24:51Z</dcterms:modified>
</cp:coreProperties>
</file>