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Man Called 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lessons Ove gave Parvaneh.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daughters Parvaneh &amp; Patrick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Contents of 1st container of food neighbor sent to 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Ove called anyone who worked for the 'establishment'.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Rune bought after his son moved to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where Ove &amp; Sonja took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of Ove's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Ove's nickname for Parvaneh's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birthday gift did Ove give Parvaneh's oldest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Ove's wife's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Patrick's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Ove's father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Parvaneh's reaction re: Ove's heart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Parvaneh's children came to call 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Man Called Ove</dc:title>
  <dcterms:created xsi:type="dcterms:W3CDTF">2021-10-11T00:25:03Z</dcterms:created>
  <dcterms:modified xsi:type="dcterms:W3CDTF">2021-10-11T00:25:03Z</dcterms:modified>
</cp:coreProperties>
</file>