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Mango Shaped Space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districts and small settlements outside large towns, cities, or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female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motor vehicle carrying passengers by road, especially one serving the public on a fixed route and for a 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repeated decorative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domesticated carnivorous mammal with soft fur, a short snout, and retractile claws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expression or application of human creative skill and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property possessed by an object of producing different sensations on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production of a sense impression relating to one sense or part of the body by stimulation of another sense or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institution for educating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Spain, its people, or its language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Mango Shaped Space Crossword Puzzle</dc:title>
  <dcterms:created xsi:type="dcterms:W3CDTF">2021-10-11T00:25:14Z</dcterms:created>
  <dcterms:modified xsi:type="dcterms:W3CDTF">2021-10-11T00:25:14Z</dcterms:modified>
</cp:coreProperties>
</file>