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Marine's Valentine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beats for your Valentne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bloom for my sweetheart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going out and having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color of a Valentine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comes in a heart-shaped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always a good bet on Valentine's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wears to the prom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 your sweetie's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put your arms around your sweetie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romantic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devil,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wear at your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 you be mine?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first Valentine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lighter shade of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confectionery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songs for your sweetheart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send to your Valentines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Marine's Valentine Puzzle</dc:title>
  <dcterms:created xsi:type="dcterms:W3CDTF">2021-10-11T00:25:28Z</dcterms:created>
  <dcterms:modified xsi:type="dcterms:W3CDTF">2021-10-11T00:25:28Z</dcterms:modified>
</cp:coreProperties>
</file>