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Marines Valentine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your arms around your sweetie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beats for my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devil,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send to your Valentines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lighter shade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male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romantic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wears to the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a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female companiion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out and having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songs for my sweetie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in a heart-shaped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at your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your sweetie's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you be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bloom for my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abb. for month of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 the big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confectionery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first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a good bet for Valentine's Day</w:t>
            </w:r>
          </w:p>
        </w:tc>
      </w:tr>
    </w:tbl>
    <w:p>
      <w:pPr>
        <w:pStyle w:val="WordBankMedium"/>
      </w:pPr>
      <w:r>
        <w:t xml:space="preserve">   tuxedo    </w:t>
      </w:r>
      <w:r>
        <w:t xml:space="preserve">   roses    </w:t>
      </w:r>
      <w:r>
        <w:t xml:space="preserve">   cupid    </w:t>
      </w:r>
      <w:r>
        <w:t xml:space="preserve">   proposal    </w:t>
      </w:r>
      <w:r>
        <w:t xml:space="preserve">   Valentine    </w:t>
      </w:r>
      <w:r>
        <w:t xml:space="preserve">   Feb    </w:t>
      </w:r>
      <w:r>
        <w:t xml:space="preserve">   girlfriend    </w:t>
      </w:r>
      <w:r>
        <w:t xml:space="preserve">   cards    </w:t>
      </w:r>
      <w:r>
        <w:t xml:space="preserve">   poetry    </w:t>
      </w:r>
      <w:r>
        <w:t xml:space="preserve">   slowdance    </w:t>
      </w:r>
      <w:r>
        <w:t xml:space="preserve">   chocolate    </w:t>
      </w:r>
      <w:r>
        <w:t xml:space="preserve">   heart    </w:t>
      </w:r>
      <w:r>
        <w:t xml:space="preserve">   romantic    </w:t>
      </w:r>
      <w:r>
        <w:t xml:space="preserve">   red    </w:t>
      </w:r>
      <w:r>
        <w:t xml:space="preserve">   serenade    </w:t>
      </w:r>
      <w:r>
        <w:t xml:space="preserve">   candy    </w:t>
      </w:r>
      <w:r>
        <w:t xml:space="preserve">   crush    </w:t>
      </w:r>
      <w:r>
        <w:t xml:space="preserve">   date    </w:t>
      </w:r>
      <w:r>
        <w:t xml:space="preserve">   pink    </w:t>
      </w:r>
      <w:r>
        <w:t xml:space="preserve">   ballgown    </w:t>
      </w:r>
      <w:r>
        <w:t xml:space="preserve">   diamond    </w:t>
      </w:r>
      <w:r>
        <w:t xml:space="preserve">   boyfriend    </w:t>
      </w:r>
      <w:r>
        <w:t xml:space="preserve">   dove    </w:t>
      </w:r>
      <w:r>
        <w:t xml:space="preserve">   jewelry    </w:t>
      </w:r>
      <w:r>
        <w:t xml:space="preserve">   sunset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Marines Valentine Puzzle</dc:title>
  <dcterms:created xsi:type="dcterms:W3CDTF">2021-10-11T00:25:30Z</dcterms:created>
  <dcterms:modified xsi:type="dcterms:W3CDTF">2021-10-11T00:25:30Z</dcterms:modified>
</cp:coreProperties>
</file>