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Marvelous Work and a Wonder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Prophet who translated 2 Nephi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invites all of us, in spite of our weaknesses, to participate (26:26)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are attending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"for thus hath the Lord commanded me, and I must"  (33:15)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Weekly opportunity to recommit to follow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Spirit of the Lord ceases to strive with man then comes (26:11)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Prophet who is writing 2 Nephi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line upon (28:30)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Everything the Lord does is motivated by (26:24)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am a God of  (27:23)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Today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Feast upon the words of (32:3)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Men should follow Christ and be (31:4,5)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church of Jesus Christ of Latter-day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work of the Lord's Church in the latter days (26:26)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strait and narrow path leads to (31:18)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Prophet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Gate to straight and narrow path (2 Nephi 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Press forward with a (31:20)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words of Christ will tell you all things what ye shoud (32:3)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 a perfect brightness of (32:20)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book that speaks from the dust (26:14-17)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Receive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precept upon (28:30)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ward we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 must _______ always. (32:9)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"I prophesy unto you concerning the ..." (26:14)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the end (31:20)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gate to the straight and narrow path (2Nephi 31)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Marvelous Work and a Wonder  </dc:title>
  <dcterms:created xsi:type="dcterms:W3CDTF">2021-10-11T00:26:04Z</dcterms:created>
  <dcterms:modified xsi:type="dcterms:W3CDTF">2021-10-11T00:26:04Z</dcterms:modified>
</cp:coreProperties>
</file>