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Masonic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help me god and keep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___ 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Junior Deacon sees that the lodge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an accurate record of the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for Parades and Children's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Body ___ to the Worshipful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Cryptic Appendent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Governs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Assists the Master In Opening and Closing His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south at it's meridian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First Presidential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Midnight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 Degree Appendent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Receives the monies from the hands of the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of the Master's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Master sits in the lodge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Masonic Puzzle</dc:title>
  <dcterms:created xsi:type="dcterms:W3CDTF">2021-10-11T00:26:11Z</dcterms:created>
  <dcterms:modified xsi:type="dcterms:W3CDTF">2021-10-11T00:26:11Z</dcterms:modified>
</cp:coreProperties>
</file>