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Math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Radical    </w:t>
      </w:r>
      <w:r>
        <w:t xml:space="preserve">   Denominator    </w:t>
      </w:r>
      <w:r>
        <w:t xml:space="preserve">   Factor    </w:t>
      </w:r>
      <w:r>
        <w:t xml:space="preserve">   Numerator    </w:t>
      </w:r>
      <w:r>
        <w:t xml:space="preserve">   Y Intercept    </w:t>
      </w:r>
      <w:r>
        <w:t xml:space="preserve">   X Intercept    </w:t>
      </w:r>
      <w:r>
        <w:t xml:space="preserve">   Z Score    </w:t>
      </w:r>
      <w:r>
        <w:t xml:space="preserve">   Quadratic Formula    </w:t>
      </w:r>
      <w:r>
        <w:t xml:space="preserve">   Algebra    </w:t>
      </w:r>
      <w:r>
        <w:t xml:space="preserve">   Driscriminant    </w:t>
      </w:r>
      <w:r>
        <w:t xml:space="preserve">   Logarithm    </w:t>
      </w:r>
      <w:r>
        <w:t xml:space="preserve">   Inverse Function    </w:t>
      </w:r>
      <w:r>
        <w:t xml:space="preserve">   Inverse Relation    </w:t>
      </w:r>
      <w:r>
        <w:t xml:space="preserve">   Natural Base    </w:t>
      </w:r>
      <w:r>
        <w:t xml:space="preserve">   Half Life    </w:t>
      </w:r>
      <w:r>
        <w:t xml:space="preserve">   Compound Interest    </w:t>
      </w:r>
      <w:r>
        <w:t xml:space="preserve">   decay    </w:t>
      </w:r>
      <w:r>
        <w:t xml:space="preserve">   growth    </w:t>
      </w:r>
      <w:r>
        <w:t xml:space="preserve">   Asymptotes    </w:t>
      </w:r>
      <w:r>
        <w:t xml:space="preserve">   Discontinuities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Math Day At The Beach</dc:title>
  <dcterms:created xsi:type="dcterms:W3CDTF">2021-10-11T00:25:54Z</dcterms:created>
  <dcterms:modified xsi:type="dcterms:W3CDTF">2021-10-11T00:25:54Z</dcterms:modified>
</cp:coreProperties>
</file>