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with a vertex at the origin; one ray along the positive x axis and rotating counter-clockwise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(degrees - Minutes - seconds) or a system of angular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Congruent angles and proportional side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x-intercept, f(x)=0, solutions, or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 - values or output,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min. value of a graph where the graph goes from decreasing to increasing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at which the graph goes from increasing to decreasing or decreasing to increasing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 value of the graph where the graph goes from increasing to decreasing.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 in which each x has one and only one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- values or input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y - values are approaching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y=f(x) is periodic if there is a positive number C such that f(t+c)=f(t) for all t in the domain. The smallest such #C is called the period of the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central angle of a circle has measure 1 radian if it intercepts an arc with the same length as its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angular measurement equal to 1/180th of a straight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domain of the first relation is the range for the second relation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Math puzzle</dc:title>
  <dcterms:created xsi:type="dcterms:W3CDTF">2021-10-11T00:25:12Z</dcterms:created>
  <dcterms:modified xsi:type="dcterms:W3CDTF">2021-10-11T00:25:12Z</dcterms:modified>
</cp:coreProperties>
</file>