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Mathematical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numbers in place of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Times a number so many times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Multiplying a quantity by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taking away a group of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sums are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which times by itself, and is shown by a power next to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a² + b² = 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 and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Multiplying out the brackets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numbers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3.14 (2dp)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brackets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out an equation with the letters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of something/price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there is an answer to the sum, you may need to use substitution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adding a group of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or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Mathematical crossword</dc:title>
  <dcterms:created xsi:type="dcterms:W3CDTF">2021-10-11T00:24:42Z</dcterms:created>
  <dcterms:modified xsi:type="dcterms:W3CDTF">2021-10-11T00:24:42Z</dcterms:modified>
</cp:coreProperties>
</file>