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Matter of Loaf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put your money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of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whose job is to make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Piella's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of "find"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of photograph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"Killed"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ustensile you use to roll out the dough to make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"beaten"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means of transport that has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you stop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crawls and that has a mouth full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 baker puts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eleven and 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put your photos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Matter of Loaf and Death</dc:title>
  <dcterms:created xsi:type="dcterms:W3CDTF">2021-10-11T00:26:08Z</dcterms:created>
  <dcterms:modified xsi:type="dcterms:W3CDTF">2021-10-11T00:26:08Z</dcterms:modified>
</cp:coreProperties>
</file>